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全身体征诊断彩色图谱</w:t>
      </w:r>
    </w:p>
    <w:p>
      <w:r>
        <w:rPr>
          <w:rFonts w:ascii="宋体" w:hAnsi="宋体" w:eastAsia="宋体"/>
          <w:sz w:val="24"/>
        </w:rPr>
        <w:t>（英）迈克尔·赞图罗夫（Michael Zatouroff）编著；吕宗舜主译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全身体征诊断彩色图谱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（英）迈克尔·赞图罗夫（Michael Zatouroff）编著；吕宗舜主译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本书出售、求购地址：https://www.jiaokey.com/book/detail/10313030.html</w:t>
      </w:r>
    </w:p>
    <w:p>
      <w:r>
        <w:t>更多相关图书推荐：https://www.jiaokey.com</w:t>
      </w:r>
    </w:p>
    <w:p>
      <w:r>
        <w:t>（英）迈克尔·赞图罗夫（Michael Zatouroff）编著；吕宗舜主译 其他作品：https://www.jiaokey.com/tag/（英）迈克尔·赞图罗夫（Michael Zatouroff）编著；吕宗舜主译.html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关键词搜索：https://www.jiaokey.com/tag/全身体征诊断彩色图谱.html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