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微小体  形态、生化、功能、发育</w:t>
      </w:r>
    </w:p>
    <w:p>
      <w:r>
        <w:rPr>
          <w:rFonts w:ascii="宋体" w:hAnsi="宋体" w:eastAsia="宋体"/>
          <w:sz w:val="24"/>
        </w:rPr>
        <w:t>（奥）B.盖哈特著；徐浩译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微小体  形态、生化、功能、发育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（奥）B.盖哈特著；徐浩译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本书出售、求购地址：https://www.jiaokey.com/book/detail/10313003.html</w:t>
      </w:r>
    </w:p>
    <w:p>
      <w:r>
        <w:t>更多相关图书推荐：https://www.jiaokey.com</w:t>
      </w:r>
    </w:p>
    <w:p>
      <w:r>
        <w:t>（奥）B.盖哈特著；徐浩译 其他作品：https://www.jiaokey.com/tag/（奥）B.盖哈特著；徐浩译.html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关键词搜索：https://www.jiaokey.com/tag/微小体  形态、生化、功能、发育.html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