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微核试验  原理、方法及其在人群监测和毒性评价中的应用</w:t>
      </w:r>
    </w:p>
    <w:p>
      <w:r>
        <w:rPr>
          <w:rFonts w:ascii="宋体" w:hAnsi="宋体" w:eastAsia="宋体"/>
          <w:sz w:val="24"/>
        </w:rPr>
        <w:t>曹佳等编著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微核试验  原理、方法及其在人群监测和毒性评价中的应用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本书出售、求购地址：https://www.jiaokey.com/book/detail/10312998.html</w:t>
      </w:r>
    </w:p>
    <w:p>
      <w:r>
        <w:t>更多相关图书推荐：https://www.jiaokey.com</w:t>
      </w:r>
    </w:p>
    <w:p>
      <w:r>
        <w:t>曹佳等编著 其他作品：https://www.jiaokey.com/tag/曹佳等编著.html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关键词搜索：https://www.jiaokey.com/tag/微核试验  原理、方法及其在人群监测和毒性评价中的应用.html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