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书名：神秘的潜力  论抑郁</w:t>
      </w:r>
    </w:p>
    <w:p>
      <w:r>
        <w:t>作者：（美）弗拉赫著；方永德译</w:t>
      </w:r>
    </w:p>
    <w:p>
      <w:r>
        <w:t>出版社：上海：上海人民出版社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神秘的潜力  论抑郁 评论地址：https://www.jiaokey.com/book/detail/10312988.html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