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你知道人的遗传特性吗？</w:t>
      </w:r>
    </w:p>
    <w:p>
      <w:r>
        <w:rPr>
          <w:rFonts w:ascii="宋体" w:hAnsi="宋体" w:eastAsia="宋体"/>
          <w:sz w:val="24"/>
        </w:rPr>
        <w:t>（苏）达拉先科（Тарасенко，Н.Д.），（Лушанова）卢莎诺娃著；沈一龙译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你知道人的遗传特性吗？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（苏）达拉先科（Тарасенко，Н.Д.），（Лушанова）卢莎诺娃著；沈一龙译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本书出售、求购地址：https://www.jiaokey.com/book/detail/10312952.html</w:t>
      </w:r>
    </w:p>
    <w:p>
      <w:r>
        <w:t>更多相关图书推荐：https://www.jiaokey.com</w:t>
      </w:r>
    </w:p>
    <w:p>
      <w:r>
        <w:t>（苏）达拉先科（Тарасенко，Н.Д.），（Лушанова）卢莎诺娃著；沈一龙译 其他作品：https://www.jiaokey.com/tag/（苏）达拉先科（Тарасенко，Н.Д.），（Лушанова）卢莎诺娃著；沈一龙译.html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关键词搜索：https://www.jiaokey.com/tag/你知道人的遗传特性吗？.html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