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书名：国际抗癌联合会 UICC 恶性肿瘤分斯诊断图解TNM-Atlas</w:t>
      </w:r>
    </w:p>
    <w:p>
      <w:r>
        <w:t>作者：刘谦译</w:t>
      </w:r>
    </w:p>
    <w:p>
      <w:r>
        <w:t>出版社：长春：吉林科学技术出版社</w:t>
      </w:r>
    </w:p>
    <w:p>
      <w:r>
        <w:t>出版日期：1986.09</w:t>
      </w:r>
    </w:p>
    <w:p>
      <w:r>
        <w:t>总页数：200</w:t>
      </w:r>
    </w:p>
    <w:p>
      <w:r>
        <w:t>更多请访问教客网: www.jiaokey.com</w:t>
      </w:r>
    </w:p>
    <w:p>
      <w:r>
        <w:t>国际抗癌联合会 UICC 恶性肿瘤分斯诊断图解TNM-Atlas 评论地址：https://www.jiaokey.com/book/detail/10312910.html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