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生物动力学  血液循环</w:t>
      </w:r>
    </w:p>
    <w:p>
      <w:r>
        <w:rPr>
          <w:rFonts w:ascii="宋体" w:hAnsi="宋体" w:eastAsia="宋体"/>
          <w:sz w:val="24"/>
        </w:rPr>
        <w:t>（美）冯元桢著；戴克刚译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生物动力学  血液循环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（美）冯元桢著；戴克刚译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血液流动-生物流体力学 生物流体力学-血液流动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本书出售、求购地址：https://www.jiaokey.com/book/detail/10312909.html</w:t>
      </w:r>
    </w:p>
    <w:p>
      <w:r>
        <w:t>更多相关图书推荐：https://www.jiaokey.com</w:t>
      </w:r>
    </w:p>
    <w:p>
      <w:r>
        <w:t>（美）冯元桢著；戴克刚译 其他作品：https://www.jiaokey.com/tag/（美）冯元桢著；戴克刚译.html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关键词搜索：https://www.jiaokey.com/tag/血液流动-生物流体力学 生物流体力学-血液流动.html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