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急性出血性结膜炎  红眼病</w:t>
      </w:r>
    </w:p>
    <w:p>
      <w:r>
        <w:rPr>
          <w:rFonts w:ascii="宋体" w:hAnsi="宋体" w:eastAsia="宋体"/>
          <w:sz w:val="24"/>
        </w:rPr>
        <w:t>吴家驹主编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急性出血性结膜炎  红眼病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本书出售、求购地址：https://www.jiaokey.com/book/detail/10312906.html</w:t>
      </w:r>
    </w:p>
    <w:p>
      <w:r>
        <w:t>更多相关图书推荐：https://www.jiaokey.com</w:t>
      </w:r>
    </w:p>
    <w:p>
      <w:r>
        <w:t>吴家驹主编 其他作品：https://www.jiaokey.com/tag/吴家驹主编.html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关键词搜索：https://www.jiaokey.com/tag/急性出血性结膜炎  红眼病.html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