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儿科诊断彩色图谱</w:t>
      </w:r>
    </w:p>
    <w:p>
      <w:r>
        <w:rPr>
          <w:rFonts w:ascii="宋体" w:hAnsi="宋体" w:eastAsia="宋体"/>
          <w:sz w:val="24"/>
        </w:rPr>
        <w:t>（英）（S.泰勒）Sharon Taylor，（英）（A.拉韦尔斯）（Andrew Raffles）编著；刘戈力，张秋枫译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（英）（S.泰勒）Sharon Taylor，（英）（A.拉韦尔斯）（Andrew Raffles）编著；刘戈力，张秋枫译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本书出售、求购地址：https://www.jiaokey.com/book/detail/10312795.html</w:t>
      </w:r>
    </w:p>
    <w:p>
      <w:r>
        <w:t>更多相关图书推荐：https://www.jiaokey.com</w:t>
      </w:r>
    </w:p>
    <w:p>
      <w:r>
        <w:t>（英）（S.泰勒）Sharon Taylor，（英）（A.拉韦尔斯）（Andrew Raffles）编著；刘戈力，张秋枫译 其他作品：https://www.jiaokey.com/tag/（英）（S.泰勒）Sharon Taylor，（英）（A.拉韦尔斯）（Andrew Raffles）编著；刘戈力，张秋枫译.html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关键词搜索：https://www.jiaokey.com/tag/儿科诊断彩色图谱.html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