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书名：筑后川流域日本血吸虫病扑灭史</w:t>
      </w:r>
    </w:p>
    <w:p>
      <w:r>
        <w:t>作者：（日）塘普著；张国忱译</w:t>
      </w:r>
    </w:p>
    <w:p>
      <w:r>
        <w:t>出版社：久留米大学医学部</w:t>
      </w:r>
    </w:p>
    <w:p>
      <w:r>
        <w:t>出版日期：1989.03</w:t>
      </w:r>
    </w:p>
    <w:p>
      <w:r>
        <w:t>总页数：90</w:t>
      </w:r>
    </w:p>
    <w:p>
      <w:r>
        <w:t>更多请访问教客网: www.jiaokey.com</w:t>
      </w:r>
    </w:p>
    <w:p>
      <w:r>
        <w:t>筑后川流域日本血吸虫病扑灭史 评论地址：https://www.jiaokey.com/book/detail/10312779.html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