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书名：中枢神经系统计算机体层摄影 CT 和磁共振成像 MRI</w:t>
      </w:r>
    </w:p>
    <w:p>
      <w:r>
        <w:t>作者：沈天真，陈星荣主编</w:t>
      </w:r>
    </w:p>
    <w:p>
      <w:r>
        <w:t>出版社：上海医科大学出版社</w:t>
      </w:r>
    </w:p>
    <w:p>
      <w:r>
        <w:t>出版日期：1992.02</w:t>
      </w:r>
    </w:p>
    <w:p>
      <w:r>
        <w:t>总页数：317</w:t>
      </w:r>
    </w:p>
    <w:p>
      <w:r>
        <w:t>更多请访问教客网: www.jiaokey.com</w:t>
      </w:r>
    </w:p>
    <w:p>
      <w:r>
        <w:t>中枢神经系统计算机体层摄影 CT 和磁共振成像 MRI 评论地址：https://www.jiaokey.com/book/detail/10312776.html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