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妇科腹腔镜手术</w:t>
      </w:r>
    </w:p>
    <w:p>
      <w:r>
        <w:rPr>
          <w:rFonts w:ascii="宋体" w:hAnsi="宋体" w:eastAsia="宋体"/>
          <w:sz w:val="24"/>
        </w:rPr>
        <w:t>（德）K.塞姆（K.Semm）著；冯缵冲等译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妇科腹腔镜手术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（德）K.塞姆（K.Semm）著；冯缵冲等译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本书出售、求购地址：https://www.jiaokey.com/book/detail/10312743.html</w:t>
      </w:r>
    </w:p>
    <w:p>
      <w:r>
        <w:t>更多相关图书推荐：https://www.jiaokey.com</w:t>
      </w:r>
    </w:p>
    <w:p>
      <w:r>
        <w:t>（德）K.塞姆（K.Semm）著；冯缵冲等译 其他作品：https://www.jiaokey.com/tag/（德）K.塞姆（K.Semm）著；冯缵冲等译.html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关键词搜索：https://www.jiaokey.com/tag/妇科腹腔镜手术.html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