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直言相告  儿童精神健康与调节</w:t>
      </w:r>
    </w:p>
    <w:p>
      <w:r>
        <w:rPr>
          <w:rFonts w:ascii="宋体" w:hAnsi="宋体" w:eastAsia="宋体"/>
          <w:sz w:val="24"/>
        </w:rPr>
        <w:t>（美）（T.E.维伦斯）Timothy E.Wilens著；汤宜朗，王刚译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直言相告  儿童精神健康与调节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（美）（T.E.维伦斯）Timothy E.Wilens著；汤宜朗，王刚译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本书出售、求购地址：https://www.jiaokey.com/book/detail/10312707.html</w:t>
      </w:r>
    </w:p>
    <w:p>
      <w:r>
        <w:t>更多相关图书推荐：https://www.jiaokey.com</w:t>
      </w:r>
    </w:p>
    <w:p>
      <w:r>
        <w:t>（美）（T.E.维伦斯）Timothy E.Wilens著；汤宜朗，王刚译 其他作品：https://www.jiaokey.com/tag/（美）（T.E.维伦斯）Timothy E.Wilens著；汤宜朗，王刚译.html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关键词搜索：https://www.jiaokey.com/tag/直言相告  儿童精神健康与调节.html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