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书名：免疫荧光基础  实验新原理及其临床新应用  第2版</w:t>
      </w:r>
    </w:p>
    <w:p>
      <w:r>
        <w:t>作者：（德）（W.B.斯托赫）Wulf B.Storch主编；阮幼冰主译</w:t>
      </w:r>
    </w:p>
    <w:p>
      <w:r>
        <w:t>出版社：北京:人民卫生出版社,2000.01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免疫荧光基础  实验新原理及其临床新应用  第2版 评论地址：https://www.jiaokey.com/book/detail/10312590.html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