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书名：单克隆抗体在临床医学中的应用</w:t>
      </w:r>
    </w:p>
    <w:p>
      <w:r>
        <w:t>作者：（英）麦克迈克尔（Mcmichael，A.J.），（英）费伯（Fabre，J.W.）主编；沈倍奋等译</w:t>
      </w:r>
    </w:p>
    <w:p>
      <w:r>
        <w:t>出版社：北京：人民军医出版社</w:t>
      </w:r>
    </w:p>
    <w:p>
      <w:r>
        <w:t>出版日期：1985.08</w:t>
      </w:r>
    </w:p>
    <w:p>
      <w:r>
        <w:t>总页数：358</w:t>
      </w:r>
    </w:p>
    <w:p>
      <w:r>
        <w:t>更多请访问教客网: www.jiaokey.com</w:t>
      </w:r>
    </w:p>
    <w:p>
      <w:r>
        <w:t>单克隆抗体在临床医学中的应用 评论地址：https://www.jiaokey.com/book/detail/10312473.html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