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书名：神经网络及其应用</w:t>
      </w:r>
    </w:p>
    <w:p>
      <w:r>
        <w:t>作者：中国科学技术大学生物医学工程跨系委员会编</w:t>
      </w:r>
    </w:p>
    <w:p>
      <w:r>
        <w:t>出版社：合肥：中国科学技术大学出版社</w:t>
      </w:r>
    </w:p>
    <w:p>
      <w:r>
        <w:t>出版日期：1992.02</w:t>
      </w:r>
    </w:p>
    <w:p>
      <w:r>
        <w:t>总页数：269</w:t>
      </w:r>
    </w:p>
    <w:p>
      <w:r>
        <w:t>更多请访问教客网: www.jiaokey.com</w:t>
      </w:r>
    </w:p>
    <w:p>
      <w:r>
        <w:t>神经网络及其应用 评论地址：https://www.jiaokey.com/book/detail/10312467.html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