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书名：单克隆抗体</w:t>
      </w:r>
    </w:p>
    <w:p>
      <w:r>
        <w:t>作者：（英）西科拉，K（Sikora，K.），（英）史沫特莱，H.M.（Smedley，H.M.）著；范培昌，秦德安译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总页数：136</w:t>
      </w:r>
    </w:p>
    <w:p>
      <w:r>
        <w:t>更多请访问教客网: www.jiaokey.com</w:t>
      </w:r>
    </w:p>
    <w:p>
      <w:r>
        <w:t>单克隆抗体 评论地址：https://www.jiaokey.com/book/detail/10312454.html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