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第10卷  锈菌目  1</w:t>
      </w:r>
    </w:p>
    <w:p>
      <w:r>
        <w:rPr>
          <w:rFonts w:ascii="宋体" w:hAnsi="宋体" w:eastAsia="宋体"/>
          <w:sz w:val="24"/>
        </w:rPr>
        <w:t>王云章，庄剑云主编；中国科学院中国孢子植物志编辑委员会编辑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第10卷  锈菌目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王云章，庄剑云主编；中国科学院中国孢子植物志编辑委员会编辑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本书出售、求购地址：https://www.jiaokey.com/book/detail/10312422.html</w:t>
      </w:r>
    </w:p>
    <w:p>
      <w:r>
        <w:t>更多相关图书推荐：https://www.jiaokey.com</w:t>
      </w:r>
    </w:p>
    <w:p>
      <w:r>
        <w:t>王云章，庄剑云主编；中国科学院中国孢子植物志编辑委员会编辑 其他作品：https://www.jiaokey.com/tag/王云章，庄剑云主编；中国科学院中国孢子植物志编辑委员会编辑.html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第10卷  锈菌目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