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蛋白质及核酸的激发态与能量转移译文集</w:t>
      </w:r>
    </w:p>
    <w:p>
      <w:r>
        <w:rPr>
          <w:rFonts w:ascii="宋体" w:hAnsi="宋体" w:eastAsia="宋体"/>
          <w:sz w:val="24"/>
        </w:rPr>
        <w:t>程极济译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蛋白质及核酸的激发态与能量转移译文集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程极济译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本书出售、求购地址：https://www.jiaokey.com/book/detail/10312416.html</w:t>
      </w:r>
    </w:p>
    <w:p>
      <w:r>
        <w:t>更多相关图书推荐：https://www.jiaokey.com</w:t>
      </w:r>
    </w:p>
    <w:p>
      <w:r>
        <w:t>程极济译 其他作品：https://www.jiaokey.com/tag/程极济译.html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关键词搜索：https://www.jiaokey.com/tag/蛋白质及核酸的激发态与能量转移译文集.html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