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书名：震撼世界的20天  外国记者笔下的周恩来逝世</w:t>
      </w:r>
    </w:p>
    <w:p>
      <w:r>
        <w:t>作者：朱佳木，安建设主编</w:t>
      </w:r>
    </w:p>
    <w:p>
      <w:r>
        <w:t>出版社：北京：中央文献出版社</w:t>
      </w:r>
    </w:p>
    <w:p>
      <w:r>
        <w:t>出版日期：1999.02</w:t>
      </w:r>
    </w:p>
    <w:p>
      <w:r>
        <w:t>总页数：386</w:t>
      </w:r>
    </w:p>
    <w:p>
      <w:r>
        <w:t>更多请访问教客网: www.jiaokey.com</w:t>
      </w:r>
    </w:p>
    <w:p>
      <w:r>
        <w:t>震撼世界的20天  外国记者笔下的周恩来逝世 评论地址：https://www.jiaokey.com/book/detail/10312380.html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