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陈云和他的事业  陈云生平与思想研讨会论文集  上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陈云和他的事业  陈云生平与思想研讨会论文集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本书出售、求购地址：https://www.jiaokey.com/book/detail/10312379.html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关键词搜索：https://www.jiaokey.com/tag/陈云和他的事业  陈云生平与思想研讨会论文集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