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中国经济昆虫志  第36册  同翅目  蜡蝉总科</w:t>
      </w:r>
    </w:p>
    <w:p>
      <w:r>
        <w:rPr>
          <w:rFonts w:ascii="宋体" w:hAnsi="宋体" w:eastAsia="宋体"/>
          <w:sz w:val="24"/>
        </w:rPr>
        <w:t>周尧，路进生等编著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中国经济昆虫志  第36册  同翅目  蜡蝉总科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周尧，路进生等编著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本书出售、求购地址：https://www.jiaokey.com/book/detail/10312362.html</w:t>
      </w:r>
    </w:p>
    <w:p>
      <w:r>
        <w:t>更多相关图书推荐：https://www.jiaokey.com</w:t>
      </w:r>
    </w:p>
    <w:p>
      <w:r>
        <w:t>周尧，路进生等编著 其他作品：https://www.jiaokey.com/tag/周尧，路进生等编著.html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关键词搜索：https://www.jiaokey.com/tag/中国经济昆虫志  第36册  同翅目  蜡蝉总科.html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