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书名：近代植物病理化学</w:t>
      </w:r>
    </w:p>
    <w:p>
      <w:r>
        <w:t>作者：（日）钤木直治著；陈际中等译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总页数：244</w:t>
      </w:r>
    </w:p>
    <w:p>
      <w:r>
        <w:t>更多请访问教客网: www.jiaokey.com</w:t>
      </w:r>
    </w:p>
    <w:p>
      <w:r>
        <w:t>近代植物病理化学 评论地址：https://www.jiaokey.com/book/detail/10312337.html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