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书名：大白鼠中枢神经系统解剖学基础</w:t>
      </w:r>
    </w:p>
    <w:p>
      <w:r>
        <w:t>作者：王平宇主编；祁建，张凤真编</w:t>
      </w:r>
    </w:p>
    <w:p>
      <w:r>
        <w:t>出版社：北京：人民卫生出版社</w:t>
      </w:r>
    </w:p>
    <w:p>
      <w:r>
        <w:t>出版日期：1986.07</w:t>
      </w:r>
    </w:p>
    <w:p>
      <w:r>
        <w:t>总页数：192</w:t>
      </w:r>
    </w:p>
    <w:p>
      <w:r>
        <w:t>更多请访问教客网: www.jiaokey.com</w:t>
      </w:r>
    </w:p>
    <w:p>
      <w:r>
        <w:t>大白鼠中枢神经系统解剖学基础 评论地址：https://www.jiaokey.com/book/detail/10312336.html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