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无脊椎动物的采集、培养与玻片制作手册</w:t>
      </w:r>
    </w:p>
    <w:p>
      <w:r>
        <w:rPr>
          <w:rFonts w:ascii="宋体" w:hAnsi="宋体" w:eastAsia="宋体"/>
          <w:sz w:val="24"/>
        </w:rPr>
        <w:t>张瑞清著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无脊椎动物的采集、培养与玻片制作手册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本书出售、求购地址：https://www.jiaokey.com/book/detail/10312292.html</w:t>
      </w:r>
    </w:p>
    <w:p>
      <w:r>
        <w:t>更多相关图书推荐：https://www.jiaokey.com</w:t>
      </w:r>
    </w:p>
    <w:p>
      <w:r>
        <w:t>张瑞清著 其他作品：https://www.jiaokey.com/tag/张瑞清著.html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关键词搜索：https://www.jiaokey.com/tag/无脊椎动物的采集、培养与玻片制作手册.html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