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书名：贮藏食物与房舍的螨类</w:t>
      </w:r>
    </w:p>
    <w:p>
      <w:r>
        <w:t>作者：（英）休斯（A.M.Hughes）著；忻介六译</w:t>
      </w:r>
    </w:p>
    <w:p>
      <w:r>
        <w:t>出版社：北京:农业出版社,1983.02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贮藏食物与房舍的螨类 评论地址：https://www.jiaokey.com/book/detail/10312290.html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