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书名：中国动物志  昆虫纲  第13卷  半翅目 异翅亚目 姬蝽科</w:t>
      </w:r>
    </w:p>
    <w:p>
      <w:r>
        <w:t>作者：中国科学院中国动物志编辑委员会主编；任树芝编著</w:t>
      </w:r>
    </w:p>
    <w:p>
      <w:r>
        <w:t>出版社：北京：科学出版社</w:t>
      </w:r>
    </w:p>
    <w:p>
      <w:r>
        <w:t>出版日期：1998.06</w:t>
      </w:r>
    </w:p>
    <w:p>
      <w:r>
        <w:t>总页数：264</w:t>
      </w:r>
    </w:p>
    <w:p>
      <w:r>
        <w:t>更多请访问教客网: www.jiaokey.com</w:t>
      </w:r>
    </w:p>
    <w:p>
      <w:r>
        <w:t>中国动物志  昆虫纲  第13卷  半翅目 异翅亚目 姬蝽科 评论地址：https://www.jiaokey.com/book/detail/10312243.html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