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书名：临床药理学  寻找新药和药物治疗的基础</w:t>
      </w:r>
    </w:p>
    <w:p>
      <w:r>
        <w:t>作者：王仁忠，孙友乐等译</w:t>
      </w:r>
    </w:p>
    <w:p>
      <w:r>
        <w:t>出版社：北京：科学技术文献出版社；重庆分社</w:t>
      </w:r>
    </w:p>
    <w:p>
      <w:r>
        <w:t>出版日期：1982.06</w:t>
      </w:r>
    </w:p>
    <w:p>
      <w:r>
        <w:t>总页数：382</w:t>
      </w:r>
    </w:p>
    <w:p>
      <w:r>
        <w:t>更多请访问教客网: www.jiaokey.com</w:t>
      </w:r>
    </w:p>
    <w:p>
      <w:r>
        <w:t>临床药理学  寻找新药和药物治疗的基础 评论地址：https://www.jiaokey.com/book/detail/10312216.html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