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书名：抗病毒药物  作用方式和人类病毒感染的化学治疗</w:t>
      </w:r>
    </w:p>
    <w:p>
      <w:r>
        <w:t>作者：贝克（Becker，Y.）著；陈鸿珊译</w:t>
      </w:r>
    </w:p>
    <w:p>
      <w:r>
        <w:t>出版社：北京：人民卫生出版社</w:t>
      </w:r>
    </w:p>
    <w:p>
      <w:r>
        <w:t>出版日期：1980.01</w:t>
      </w:r>
    </w:p>
    <w:p>
      <w:r>
        <w:t>总页数：161</w:t>
      </w:r>
    </w:p>
    <w:p>
      <w:r>
        <w:t>更多请访问教客网: www.jiaokey.com</w:t>
      </w:r>
    </w:p>
    <w:p>
      <w:r>
        <w:t>抗病毒药物  作用方式和人类病毒感染的化学治疗 评论地址：https://www.jiaokey.com/book/detail/10312204.html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