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国际细菌命名法规  第一届国际细菌大会通过</w:t>
      </w:r>
    </w:p>
    <w:p>
      <w:r>
        <w:rPr>
          <w:rFonts w:ascii="宋体" w:hAnsi="宋体" w:eastAsia="宋体"/>
          <w:sz w:val="24"/>
        </w:rPr>
        <w:t>拉帕杰（Lapage，S.P.）等编辑；陶天申等译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国际细菌命名法规  第一届国际细菌大会通过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拉帕杰（Lapage，S.P.）等编辑；陶天申等译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本书出售、求购地址：https://www.jiaokey.com/book/detail/10312176.html</w:t>
      </w:r>
    </w:p>
    <w:p>
      <w:r>
        <w:t>更多相关图书推荐：https://www.jiaokey.com</w:t>
      </w:r>
    </w:p>
    <w:p>
      <w:r>
        <w:t>拉帕杰（Lapage，S.P.）等编辑；陶天申等译 其他作品：https://www.jiaokey.com/tag/拉帕杰（Lapage，S.P.）等编辑；陶天申等译.html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关键词搜索：https://www.jiaokey.com/tag/国际细菌命名法规  第一届国际细菌大会通过.html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