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药用辅料应用技术</w:t>
      </w:r>
    </w:p>
    <w:p>
      <w:r>
        <w:rPr>
          <w:rFonts w:ascii="宋体" w:hAnsi="宋体" w:eastAsia="宋体"/>
          <w:sz w:val="24"/>
        </w:rPr>
        <w:t>张光杰主编；上海医药工业研究院药物研究室编著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药用辅料应用技术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张光杰主编；上海医药工业研究院药物研究室编著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本书出售、求购地址：https://www.jiaokey.com/book/detail/10312026.html</w:t>
      </w:r>
    </w:p>
    <w:p>
      <w:r>
        <w:t>更多相关图书推荐：https://www.jiaokey.com</w:t>
      </w:r>
    </w:p>
    <w:p>
      <w:r>
        <w:t>张光杰主编；上海医药工业研究院药物研究室编著 其他作品：https://www.jiaokey.com/tag/张光杰主编；上海医药工业研究院药物研究室编著.html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关键词搜索：https://www.jiaokey.com/tag/药用辅料应用技术.html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