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书名：临床药动学</w:t>
      </w:r>
    </w:p>
    <w:p>
      <w:r>
        <w:t>作者：（英）（M.罗兰）Malcolm Rowland，（美）（T.N.托泽）Thomas N.Tozer原著；彭彬主译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总页数：498</w:t>
      </w:r>
    </w:p>
    <w:p>
      <w:r>
        <w:t>更多请访问教客网: www.jiaokey.com</w:t>
      </w:r>
    </w:p>
    <w:p>
      <w:r>
        <w:t>临床药动学 评论地址：https://www.jiaokey.com/book/detail/10311971.html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