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书名：临床最佳用药指南</w:t>
      </w:r>
    </w:p>
    <w:p>
      <w:r>
        <w:t>作者：（美）沃尔特·穆德尔（Walter modell，M.D.）著；王齐亮译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总页数：1129</w:t>
      </w:r>
    </w:p>
    <w:p>
      <w:r>
        <w:t>更多请访问教客网: www.jiaokey.com</w:t>
      </w:r>
    </w:p>
    <w:p>
      <w:r>
        <w:t>临床最佳用药指南 评论地址：https://www.jiaokey.com/book/detail/10311928.html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