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书名：神经系统药物作用机制</w:t>
      </w:r>
    </w:p>
    <w:p>
      <w:r>
        <w:t>作者：（英）R.W.赖亚尔著；张宝恒等译</w:t>
      </w:r>
    </w:p>
    <w:p>
      <w:r>
        <w:t>出版社：北京：北京人民卫生出版社</w:t>
      </w:r>
    </w:p>
    <w:p>
      <w:r>
        <w:t>出版日期：1982.11</w:t>
      </w:r>
    </w:p>
    <w:p>
      <w:r>
        <w:t>总页数：136</w:t>
      </w:r>
    </w:p>
    <w:p>
      <w:r>
        <w:t>更多请访问教客网: www.jiaokey.com</w:t>
      </w:r>
    </w:p>
    <w:p>
      <w:r>
        <w:t>神经系统药物作用机制 评论地址：https://www.jiaokey.com/book/detail/10311924.html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