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书名：临床用药问答</w:t>
      </w:r>
    </w:p>
    <w:p>
      <w:r>
        <w:t>作者：廖名龙编著</w:t>
      </w:r>
    </w:p>
    <w:p>
      <w:r>
        <w:t>出版社：中国人民解放军成都军医空军后勤部卫生处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临床用药问答 评论地址：https://www.jiaokey.com/book/detail/10311923.html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