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抗癌动、植、矿物彩色图鉴及其应用  中英文对照</w:t>
      </w:r>
    </w:p>
    <w:p>
      <w:r>
        <w:rPr>
          <w:rFonts w:ascii="宋体" w:hAnsi="宋体" w:eastAsia="宋体"/>
          <w:sz w:val="24"/>
        </w:rPr>
        <w:t>夏光成，李德华主编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抗癌动、植、矿物彩色图鉴及其应用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夏光成，李德华主编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本书出售、求购地址：https://www.jiaokey.com/book/detail/10311900.html</w:t>
      </w:r>
    </w:p>
    <w:p>
      <w:r>
        <w:t>更多相关图书推荐：https://www.jiaokey.com</w:t>
      </w:r>
    </w:p>
    <w:p>
      <w:r>
        <w:t>夏光成，李德华主编 其他作品：https://www.jiaokey.com/tag/夏光成，李德华主编.html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关键词搜索：https://www.jiaokey.com/tag/抗癌动、植、矿物彩色图鉴及其应用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