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书名：抗癌药物合成设计</w:t>
      </w:r>
    </w:p>
    <w:p>
      <w:r>
        <w:t>作者：胥佩菱主编；李举联等编写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总页数：176</w:t>
      </w:r>
    </w:p>
    <w:p>
      <w:r>
        <w:t>更多请访问教客网: www.jiaokey.com</w:t>
      </w:r>
    </w:p>
    <w:p>
      <w:r>
        <w:t>抗癌药物合成设计 评论地址：https://www.jiaokey.com/book/detail/10311899.html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