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书名：白细胞介素-2基础及其肿瘤临床</w:t>
      </w:r>
    </w:p>
    <w:p>
      <w:r>
        <w:t>作者：虞冠华，许祥裕等编著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白细胞介素-2基础及其肿瘤临床 评论地址：https://www.jiaokey.com/book/detail/10311891.html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