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书名：阿霉素的临床应用  第2版</w:t>
      </w:r>
    </w:p>
    <w:p>
      <w:r>
        <w:t>作者：王肇炎，陈正玉，赖清宏编</w:t>
      </w:r>
    </w:p>
    <w:p>
      <w:r>
        <w:t>出版社：北京：人民卫生出版社</w:t>
      </w:r>
    </w:p>
    <w:p>
      <w:r>
        <w:t>出版日期：1991.10</w:t>
      </w:r>
    </w:p>
    <w:p>
      <w:r>
        <w:t>总页数：172</w:t>
      </w:r>
    </w:p>
    <w:p>
      <w:r>
        <w:t>更多请访问教客网: www.jiaokey.com</w:t>
      </w:r>
    </w:p>
    <w:p>
      <w:r>
        <w:t>阿霉素的临床应用  第2版 评论地址：https://www.jiaokey.com/book/detail/10311889.html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