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书名：药品集  分册之二  抗微生物感染药物</w:t>
      </w:r>
    </w:p>
    <w:p>
      <w:r>
        <w:t>作者：《药品集》编写组编</w:t>
      </w:r>
    </w:p>
    <w:p>
      <w:r>
        <w:t>出版社：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药品集  分册之二  抗微生物感染药物 评论地址：https://www.jiaokey.com/book/detail/10311882.html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