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书名：《药品集》分册  3  镇咳、祛痰、平喘药物</w:t>
      </w:r>
    </w:p>
    <w:p>
      <w:r>
        <w:t>作者：《药品集》编写组编</w:t>
      </w:r>
    </w:p>
    <w:p>
      <w:r>
        <w:t>出版社：中国人民解放军总后勤部卫生部</w:t>
      </w:r>
    </w:p>
    <w:p>
      <w:r>
        <w:t>出版日期：1978.09</w:t>
      </w:r>
    </w:p>
    <w:p>
      <w:r>
        <w:t>总页数：145</w:t>
      </w:r>
    </w:p>
    <w:p>
      <w:r>
        <w:t>更多请访问教客网: www.jiaokey.com</w:t>
      </w:r>
    </w:p>
    <w:p>
      <w:r>
        <w:t>《药品集》分册  3  镇咳、祛痰、平喘药物 评论地址：https://www.jiaokey.com/book/detail/10311876.html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