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书名：抗寄生虫病药物  《药品集》第8分册</w:t>
      </w:r>
    </w:p>
    <w:p>
      <w:r>
        <w:t>作者：上海医药工业研究院主编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总页数：130</w:t>
      </w:r>
    </w:p>
    <w:p>
      <w:r>
        <w:t>更多请访问教客网: www.jiaokey.com</w:t>
      </w:r>
    </w:p>
    <w:p>
      <w:r>
        <w:t>抗寄生虫病药物  《药品集》第8分册 评论地址：https://www.jiaokey.com/book/detail/10311873.html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