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书名：新药临床试验统计分析新进展</w:t>
      </w:r>
    </w:p>
    <w:p>
      <w:r>
        <w:t>作者：苏炳华主编</w:t>
      </w:r>
    </w:p>
    <w:p>
      <w:r>
        <w:t>出版社：上海：上海科学技术文献出版社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新药临床试验统计分析新进展 评论地址：https://www.jiaokey.com/book/detail/10311824.html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