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书名：新磺胺药与甲氧苄氨嘧啶  药理实验研究和临床应用</w:t>
      </w:r>
    </w:p>
    <w:p>
      <w:r>
        <w:t>作者：钱倩，张梅芳等编写</w:t>
      </w:r>
    </w:p>
    <w:p>
      <w:r>
        <w:t>出版社：北京：人民卫生出版社</w:t>
      </w:r>
    </w:p>
    <w:p>
      <w:r>
        <w:t>出版日期：1981.06</w:t>
      </w:r>
    </w:p>
    <w:p>
      <w:r>
        <w:t>总页数：146</w:t>
      </w:r>
    </w:p>
    <w:p>
      <w:r>
        <w:t>更多请访问教客网: www.jiaokey.com</w:t>
      </w:r>
    </w:p>
    <w:p>
      <w:r>
        <w:t>新磺胺药与甲氧苄氨嘧啶  药理实验研究和临床应用 评论地址：https://www.jiaokey.com/book/detail/10311818.html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