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新抗菌药介绍 制菌磺 DS-36</w:t>
      </w:r>
    </w:p>
    <w:p>
      <w:r>
        <w:rPr>
          <w:rFonts w:ascii="宋体" w:hAnsi="宋体" w:eastAsia="宋体"/>
          <w:sz w:val="24"/>
        </w:rPr>
        <w:t>哈尔滨制药厂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新抗菌药介绍 制菌磺 DS-36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哈尔滨制药厂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本书出售、求购地址：https://www.jiaokey.com/book/detail/10311814.html</w:t>
      </w:r>
    </w:p>
    <w:p>
      <w:r>
        <w:t>更多相关图书推荐：https://www.jiaokey.com</w:t>
      </w:r>
    </w:p>
    <w:p>
      <w:r>
        <w:t>哈尔滨制药厂 其他作品：https://www.jiaokey.com/tag/哈尔滨制药厂.html</w:t>
      </w:r>
    </w:p>
    <w:p>
      <w:r>
        <w:t>关键词搜索：https://www.jiaokey.com/tag/新抗菌药介绍 制菌磺 DS-36.html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