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书名：疟疾研究  化学合成药与临床观察专集</w:t>
      </w:r>
    </w:p>
    <w:p>
      <w:r>
        <w:t>作者：全国疟疾防治研究领导小组办公室</w:t>
      </w:r>
    </w:p>
    <w:p>
      <w:r>
        <w:t>出版社：</w:t>
      </w:r>
    </w:p>
    <w:p>
      <w:r>
        <w:t>出版日期：1975.07</w:t>
      </w:r>
    </w:p>
    <w:p>
      <w:r>
        <w:t>总页数：176</w:t>
      </w:r>
    </w:p>
    <w:p>
      <w:r>
        <w:t>更多请访问教客网: www.jiaokey.com</w:t>
      </w:r>
    </w:p>
    <w:p>
      <w:r>
        <w:t>疟疾研究  化学合成药与临床观察专集 评论地址：https://www.jiaokey.com/book/detail/10311804.html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