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书名：最新广谱喹诺酮类抗微生物药</w:t>
      </w:r>
    </w:p>
    <w:p>
      <w:r>
        <w:t>作者：（美）沃尔夫森（Wolfson，John S.），（美）胡u3000珀（Hooper，Dovid C.）著；姜素椿，宋u3000克主译</w:t>
      </w:r>
    </w:p>
    <w:p>
      <w:r>
        <w:t>出版社：北京：人民军医出版社</w:t>
      </w:r>
    </w:p>
    <w:p>
      <w:r>
        <w:t>出版日期：1991.12</w:t>
      </w:r>
    </w:p>
    <w:p>
      <w:r>
        <w:t>总页数：206</w:t>
      </w:r>
    </w:p>
    <w:p>
      <w:r>
        <w:t>更多请访问教客网: www.jiaokey.com</w:t>
      </w:r>
    </w:p>
    <w:p>
      <w:r>
        <w:t>最新广谱喹诺酮类抗微生物药 评论地址：https://www.jiaokey.com/book/detail/10311803.html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