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桑福德抗微生物治疗指南  28版</w:t>
      </w:r>
    </w:p>
    <w:p>
      <w:r>
        <w:rPr>
          <w:rFonts w:ascii="宋体" w:hAnsi="宋体" w:eastAsia="宋体"/>
          <w:sz w:val="24"/>
        </w:rPr>
        <w:t>（美）（J.P.桑福德）Jay P.Sanford，MD著；（美）（D.N.吉尔伯特）David N.Gilbert，MD等编辑；汪伟业等编译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桑福德抗微生物治疗指南  28版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（美）（J.P.桑福德）Jay P.Sanford，MD著；（美）（D.N.吉尔伯特）David N.Gilbert，MD等编辑；汪伟业等编译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本书出售、求购地址：https://www.jiaokey.com/book/detail/10311799.html</w:t>
      </w:r>
    </w:p>
    <w:p>
      <w:r>
        <w:t>更多相关图书推荐：https://www.jiaokey.com</w:t>
      </w:r>
    </w:p>
    <w:p>
      <w:r>
        <w:t>（美）（J.P.桑福德）Jay P.Sanford，MD著；（美）（D.N.吉尔伯特）David N.Gilbert，MD等编辑；汪伟业等编译 其他作品：https://www.jiaokey.com/tag/（美）（J.P.桑福德）Jay P.Sanford，MD著；（美）（D.N.吉尔伯特）David N.Gilbert，MD等编辑；汪伟业等编译.html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关键词搜索：https://www.jiaokey.com/tag/桑福德抗微生物治疗指南  28版.html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