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书名：1974-1975年六个主要资本主义国家上市新药资料  国外新药名称检索之四</w:t>
      </w:r>
    </w:p>
    <w:p>
      <w:r>
        <w:t>作者：上海医药工业研究院情报站</w:t>
      </w:r>
    </w:p>
    <w:p>
      <w:r>
        <w:t>出版社：</w:t>
      </w:r>
    </w:p>
    <w:p>
      <w:r>
        <w:t>出版日期：1976.08</w:t>
      </w:r>
    </w:p>
    <w:p>
      <w:r>
        <w:t>总页数：183</w:t>
      </w:r>
    </w:p>
    <w:p>
      <w:r>
        <w:t>更多请访问教客网: www.jiaokey.com</w:t>
      </w:r>
    </w:p>
    <w:p>
      <w:r>
        <w:t>1974-1975年六个主要资本主义国家上市新药资料  国外新药名称检索之四 评论地址：https://www.jiaokey.com/book/detail/10311759.html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