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植物细胞工程应用基础研究新进展  1988</w:t>
      </w:r>
    </w:p>
    <w:p>
      <w:r>
        <w:rPr>
          <w:rFonts w:ascii="宋体" w:hAnsi="宋体" w:eastAsia="宋体"/>
          <w:sz w:val="24"/>
        </w:rPr>
        <w:t>中国科学院植物研究所，兰州大学生物系主编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植物细胞工程应用基础研究新进展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中国科学院植物研究所，兰州大学生物系主编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本书出售、求购地址：https://www.jiaokey.com/book/detail/10311750.html</w:t>
      </w:r>
    </w:p>
    <w:p>
      <w:r>
        <w:t>更多相关图书推荐：https://www.jiaokey.com</w:t>
      </w:r>
    </w:p>
    <w:p>
      <w:r>
        <w:t>中国科学院植物研究所，兰州大学生物系主编 其他作品：https://www.jiaokey.com/tag/中国科学院植物研究所，兰州大学生物系主编.html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关键词搜索：https://www.jiaokey.com/tag/植物细胞工程应用基础研究新进展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